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怎样做文献综述  六步走向成功</w:t>
      </w:r>
    </w:p>
    <w:p>
      <w:r>
        <w:rPr>
          <w:rFonts w:ascii="宋体" w:hAnsi="宋体" w:eastAsia="宋体"/>
          <w:sz w:val="24"/>
        </w:rPr>
        <w:t>（美）劳伦斯·马奇，（美）布伦达·麦克伊沃著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怎样做文献综述  六步走向成功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（美）劳伦斯·马奇，（美）布伦达·麦克伊沃著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本书出售、求购地址：https://www.jiaokey.com/book/detail/12808377.html</w:t>
      </w:r>
    </w:p>
    <w:p>
      <w:r>
        <w:t>更多相关图书推荐：https://www.jiaokey.com</w:t>
      </w:r>
    </w:p>
    <w:p>
      <w:r>
        <w:t>（美）劳伦斯·马奇，（美）布伦达·麦克伊沃著 其他作品：https://www.jiaokey.com/tag/（美）劳伦斯·马奇，（美）布伦达·麦克伊沃著.html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关键词搜索：https://www.jiaokey.com/tag/怎样做文献综述  六步走向成功.html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