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书名：酷驴行走中国  行走江苏  修订版</w:t>
      </w:r>
    </w:p>
    <w:p>
      <w:r>
        <w:t>作者：钟心，江愚儿著</w:t>
      </w:r>
    </w:p>
    <w:p>
      <w:r>
        <w:t>出版社：广州:广东旅游出版社,2011.01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酷驴行走中国  行走江苏  修订版 评论地址：https://www.jiaokey.com/book/detail/12808362.html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