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书名：最后，才知道该如何爱你</w:t>
      </w:r>
    </w:p>
    <w:p>
      <w:r>
        <w:t>作者：（美）杰拉尔德·温诺克著</w:t>
      </w:r>
    </w:p>
    <w:p>
      <w:r>
        <w:t>出版社：南宁:广西科学技术出版社,2011.08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最后，才知道该如何爱你 评论地址：https://www.jiaokey.com/book/detail/12808351.html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