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空调器电路板维修完全图解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空调器电路板维修完全图解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本书出售、求购地址：https://www.jiaokey.com/book/detail/12808343.html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关键词搜索：https://www.jiaokey.com/tag/空调器电路板维修完全图解.html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