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企业理论</w:t>
      </w:r>
    </w:p>
    <w:p>
      <w:r>
        <w:rPr>
          <w:rFonts w:ascii="宋体" w:hAnsi="宋体" w:eastAsia="宋体"/>
          <w:sz w:val="24"/>
        </w:rPr>
        <w:t>王昭凤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9787040315837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分工效率和交易费用为基础，阐述了与企业制度以及企业运营相关的经济学理论，涉及分工理论、交易费用理论、产权理论、契约理论、资本结构理论、人力资本定价理论、声誉理论、企业成长理论、委托-代理理论、企业组织理论和企业成长理论等。具体内容包括企业的产生与发展</w:t>
      </w:r>
    </w:p>
    <w:p/>
    <w:p>
      <w:r>
        <w:t>本书出售、求购地址：https://www.jiaokey.com/book/detail/12808328.html</w:t>
      </w:r>
    </w:p>
    <w:p>
      <w:r>
        <w:t>更多企业经济理论和方法图书推荐：https://www.jiaokey.com</w:t>
      </w:r>
    </w:p>
    <w:p>
      <w:r>
        <w:t>王昭凤 其他作品：https://www.jiaokey.com/tag/王昭凤.html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关键词搜索：https://www.jiaokey.com/tag/企业经济-经济理论-高等学校-教材.html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