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会计人员教育培训系列教材  新企业会计实务讲解</w:t>
      </w:r>
    </w:p>
    <w:p>
      <w:r>
        <w:rPr>
          <w:rFonts w:ascii="宋体" w:hAnsi="宋体" w:eastAsia="宋体"/>
          <w:sz w:val="24"/>
        </w:rPr>
        <w:t>王汉平，张美惠，高阳主编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会计人员教育培训系列教材  新企业会计实务讲解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王汉平，张美惠，高阳主编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本书出售、求购地址：https://www.jiaokey.com/book/detail/12808308.html</w:t>
      </w:r>
    </w:p>
    <w:p>
      <w:r>
        <w:t>更多相关图书推荐：https://www.jiaokey.com</w:t>
      </w:r>
    </w:p>
    <w:p>
      <w:r>
        <w:t>王汉平，张美惠，高阳主编 其他作品：https://www.jiaokey.com/tag/王汉平，张美惠，高阳主编.html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关键词搜索：https://www.jiaokey.com/tag/会计人员教育培训系列教材  新企业会计实务讲解.html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