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美冠纯美阅读书系  端午的鸭蛋  经典彩绘本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美冠纯美阅读书系  端午的鸭蛋  经典彩绘本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本书出售、求购地址：https://www.jiaokey.com/book/detail/12808296.html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关键词搜索：https://www.jiaokey.com/tag/美冠纯美阅读书系  端午的鸭蛋  经典彩绘本.html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