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我的第一本阳光校园小说  书迷小组在行动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我的第一本阳光校园小说  书迷小组在行动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本书出售、求购地址：https://www.jiaokey.com/book/detail/12808295.html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关键词搜索：https://www.jiaokey.com/tag/我的第一本阳光校园小说  书迷小组在行动.html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