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小木屋大冒险系列  新婚四年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小木屋大冒险系列  新婚四年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本书出售、求购地址：https://www.jiaokey.com/book/detail/12808290.html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关键词搜索：https://www.jiaokey.com/tag/小木屋大冒险系列  新婚四年.html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