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</w:t>
      </w:r>
    </w:p>
    <w:p>
      <w:r>
        <w:t>作者：胡爱群，宋宇波，蒋睿编著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信息安全 评论地址：https://www.jiaokey.com/book/detail/12808274.html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