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XP基础与应用技术</w:t>
      </w:r>
    </w:p>
    <w:p>
      <w:r>
        <w:t>作者：杨建宏主编</w:t>
      </w:r>
    </w:p>
    <w:p>
      <w:r>
        <w:t>出版社：北京:高等教育出版社,2003.06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Windows XP基础与应用技术 评论地址：https://www.jiaokey.com/book/detail/12808245.html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