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5.x设计与制作案例教程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5.x设计与制作案例教程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本书出售、求购地址：https://www.jiaokey.com/book/detail/12808216.html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 5.x设计与制作案例教程.html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