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国家教委首届高等学校优秀教材二等奖  流体力学  下</w:t>
      </w:r>
    </w:p>
    <w:p>
      <w:r>
        <w:rPr>
          <w:rFonts w:ascii="宋体" w:hAnsi="宋体" w:eastAsia="宋体"/>
          <w:sz w:val="24"/>
        </w:rPr>
        <w:t>吴望一编著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国家教委首届高等学校优秀教材二等奖  流体力学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本书出售、求购地址：https://www.jiaokey.com/book/detail/12808189.html</w:t>
      </w:r>
    </w:p>
    <w:p>
      <w:r>
        <w:t>更多相关图书推荐：https://www.jiaokey.com</w:t>
      </w:r>
    </w:p>
    <w:p>
      <w:r>
        <w:t>吴望一编著 其他作品：https://www.jiaokey.com/tag/吴望一编著.html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关键词搜索：https://www.jiaokey.com/tag/国家教委首届高等学校优秀教材二等奖  流体力学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