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Photoshop、CorelDRAW应用基础实例教程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Photoshop、CorelDRAW应用基础实例教程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本书出售、求购地址：https://www.jiaokey.com/book/detail/12808176.html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关键词搜索：https://www.jiaokey.com/tag/Photoshop、CorelDRAW应用基础实例教程.html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