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脉冲与数字电路习题集</w:t>
      </w:r>
    </w:p>
    <w:p>
      <w:r>
        <w:rPr>
          <w:rFonts w:ascii="宋体" w:hAnsi="宋体" w:eastAsia="宋体"/>
          <w:sz w:val="24"/>
        </w:rPr>
        <w:t>陈传虞主编；柯节成，冯满顺，王忠庆，李玲编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陈传虞主编；柯节成，冯满顺，王忠庆，李玲编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本书出售、求购地址：https://www.jiaokey.com/book/detail/12808141.html</w:t>
      </w:r>
    </w:p>
    <w:p>
      <w:r>
        <w:t>更多相关图书推荐：https://www.jiaokey.com</w:t>
      </w:r>
    </w:p>
    <w:p>
      <w:r>
        <w:t>陈传虞主编；柯节成，冯满顺，王忠庆，李玲编 其他作品：https://www.jiaokey.com/tag/陈传虞主编；柯节成，冯满顺，王忠庆，李玲编.html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关键词搜索：https://www.jiaokey.com/tag/脉冲与数字电路习题集.html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