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书名：养生重在养生  药补不如食补  最新版</w:t>
      </w:r>
    </w:p>
    <w:p>
      <w:r>
        <w:t>作者：张铁成编著</w:t>
      </w:r>
    </w:p>
    <w:p>
      <w:r>
        <w:t>出版社：北京:新世界出版社,2010.01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养生重在养生  药补不如食补  最新版 评论地址：https://www.jiaokey.com/book/detail/12808042.html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