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实用家庭婴幼儿护理大全  最新版</w:t>
      </w:r>
    </w:p>
    <w:p>
      <w:r>
        <w:rPr>
          <w:rFonts w:ascii="宋体" w:hAnsi="宋体" w:eastAsia="宋体"/>
          <w:sz w:val="24"/>
        </w:rPr>
        <w:t>（英）米里亚姆·斯托帕德（Miriam Stoppard）著；黄文英，江涛译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实用家庭婴幼儿护理大全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（英）米里亚姆·斯托帕德（Miriam Stoppard）著；黄文英，江涛译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本书出售、求购地址：https://www.jiaokey.com/book/detail/12808040.html</w:t>
      </w:r>
    </w:p>
    <w:p>
      <w:r>
        <w:t>更多相关图书推荐：https://www.jiaokey.com</w:t>
      </w:r>
    </w:p>
    <w:p>
      <w:r>
        <w:t>（英）米里亚姆·斯托帕德（Miriam Stoppard）著；黄文英，江涛译 其他作品：https://www.jiaokey.com/tag/（英）米里亚姆·斯托帕德（Miriam Stoppard）著；黄文英，江涛译.html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关键词搜索：https://www.jiaokey.com/tag/实用家庭婴幼儿护理大全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