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书名：食物中的降脂药</w:t>
      </w:r>
    </w:p>
    <w:p>
      <w:r>
        <w:t>作者：谢风主编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食物中的降脂药 评论地址：https://www.jiaokey.com/book/detail/12807977.html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