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中国核科学技术进展报告  中国核学会2009年学术年会论文集·第1卷  第8册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中国核科学技术进展报告  中国核学会2009年学术年会论文集·第1卷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本书出售、求购地址：https://www.jiaokey.com/book/detail/12807965.html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关键词搜索：https://www.jiaokey.com/tag/中国核科学技术进展报告  中国核学会2009年学术年会论文集·第1卷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