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书名：气焊工基本技能</w:t>
      </w:r>
    </w:p>
    <w:p>
      <w:r>
        <w:t>作者：张应立编著</w:t>
      </w:r>
    </w:p>
    <w:p>
      <w:r>
        <w:t>出版社：北京：金盾出版社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气焊工基本技能 评论地址：https://www.jiaokey.com/book/detail/12807929.html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