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书名：中医随想录  临床家的科学思考</w:t>
      </w:r>
    </w:p>
    <w:p>
      <w:r>
        <w:t>作者：尹常健著</w:t>
      </w:r>
    </w:p>
    <w:p>
      <w:r>
        <w:t>出版社：北京：华夏出版社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中医随想录  临床家的科学思考 评论地址：https://www.jiaokey.com/book/detail/12807922.html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