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书名：慢性肾病及尿毒症病人必读</w:t>
      </w:r>
    </w:p>
    <w:p>
      <w:r>
        <w:t>作者：谢虹主编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总页数：85</w:t>
      </w:r>
    </w:p>
    <w:p>
      <w:r>
        <w:t>更多请访问教客网: www.jiaokey.com</w:t>
      </w:r>
    </w:p>
    <w:p>
      <w:r>
        <w:t>慢性肾病及尿毒症病人必读 评论地址：https://www.jiaokey.com/book/detail/12807897.html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