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防化洗消装备腐蚀与防护</w:t>
      </w:r>
    </w:p>
    <w:p>
      <w:r>
        <w:rPr>
          <w:rFonts w:ascii="宋体" w:hAnsi="宋体" w:eastAsia="宋体"/>
          <w:sz w:val="24"/>
        </w:rPr>
        <w:t>梁婷，阎瑞主编；姬壮周，任洪春，孙杰副主编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防化洗消装备腐蚀与防护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梁婷，阎瑞主编；姬壮周，任洪春，孙杰副主编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本书出售、求购地址：https://www.jiaokey.com/book/detail/12807884.html</w:t>
      </w:r>
    </w:p>
    <w:p>
      <w:r>
        <w:t>更多相关图书推荐：https://www.jiaokey.com</w:t>
      </w:r>
    </w:p>
    <w:p>
      <w:r>
        <w:t>梁婷，阎瑞主编；姬壮周，任洪春，孙杰副主编 其他作品：https://www.jiaokey.com/tag/梁婷，阎瑞主编；姬壮周，任洪春，孙杰副主编.html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关键词搜索：https://www.jiaokey.com/tag/防化洗消装备腐蚀与防护.html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