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中老年常见骨科疾病防治知识问答</w:t>
      </w:r>
    </w:p>
    <w:p>
      <w:r>
        <w:rPr>
          <w:rFonts w:ascii="宋体" w:hAnsi="宋体" w:eastAsia="宋体"/>
          <w:sz w:val="24"/>
        </w:rPr>
        <w:t>聂希健，郑永军，杨玉明编著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中老年常见骨科疾病防治知识问答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聂希健，郑永军，杨玉明编著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本书出售、求购地址：https://www.jiaokey.com/book/detail/12807867.html</w:t>
      </w:r>
    </w:p>
    <w:p>
      <w:r>
        <w:t>更多相关图书推荐：https://www.jiaokey.com</w:t>
      </w:r>
    </w:p>
    <w:p>
      <w:r>
        <w:t>聂希健，郑永军，杨玉明编著 其他作品：https://www.jiaokey.com/tag/聂希健，郑永军，杨玉明编著.html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关键词搜索：https://www.jiaokey.com/tag/中老年常见骨科疾病防治知识问答.html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