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中医入门与常见病治疗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中医入门与常见病治疗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中医学-基本知识-常见病-中医治疗法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本书出售、求购地址：https://www.jiaokey.com/book/detail/12807848.html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关键词搜索：https://www.jiaokey.com/tag/中医学-基本知识-常见病-中医治疗法.html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