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第101卷  药理近考</w:t>
      </w:r>
    </w:p>
    <w:p>
      <w:r>
        <w:rPr>
          <w:rFonts w:ascii="宋体" w:hAnsi="宋体" w:eastAsia="宋体"/>
          <w:sz w:val="24"/>
        </w:rPr>
        <w:t>（清）陈治撰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0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0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第101卷  药理近考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本书出售、求购地址：https://www.jiaokey.com/book/detail/12807792.html</w:t>
      </w:r>
    </w:p>
    <w:p>
      <w:r>
        <w:t>更多相关图书推荐：https://www.jiaokey.com</w:t>
      </w:r>
    </w:p>
    <w:p>
      <w:r>
        <w:t>（清）陈治撰 其他作品：https://www.jiaokey.com/tag/（清）陈治撰.html</w:t>
      </w:r>
    </w:p>
    <w:p>
      <w:r>
        <w:t>关键词搜索：https://www.jiaokey.com/tag/中国本草全书  第101卷  药理近考.html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