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第66卷  医学汇函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第66卷  医学汇函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本书出售、求购地址：https://www.jiaokey.com/book/detail/12807740.html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关键词搜索：https://www.jiaokey.com/tag/中国本草全书  第66卷  医学汇函.html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