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第239卷  痘疹金镜录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第239卷  痘疹金镜录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本书出售、求购地址：https://www.jiaokey.com/book/detail/12807734.html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关键词搜索：https://www.jiaokey.com/tag/中国本草全书  第239卷  痘疹金镜录.html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