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右端不连续微分方程理论与应用</w:t>
      </w:r>
    </w:p>
    <w:p>
      <w:r>
        <w:rPr>
          <w:rFonts w:ascii="宋体" w:hAnsi="宋体" w:eastAsia="宋体"/>
          <w:sz w:val="24"/>
        </w:rPr>
        <w:t>黄立宏，郭振远，王佳伏著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右端不连续微分方程理论与应用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黄立宏，郭振远，王佳伏著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本书出售、求购地址：https://www.jiaokey.com/book/detail/12807710.html</w:t>
      </w:r>
    </w:p>
    <w:p>
      <w:r>
        <w:t>更多相关图书推荐：https://www.jiaokey.com</w:t>
      </w:r>
    </w:p>
    <w:p>
      <w:r>
        <w:t>黄立宏，郭振远，王佳伏著 其他作品：https://www.jiaokey.com/tag/黄立宏，郭振远，王佳伏著.html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关键词搜索：https://www.jiaokey.com/tag/右端不连续微分方程理论与应用.html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