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城市住房价格时空演变研究  理论、方法及应用</w:t>
      </w:r>
    </w:p>
    <w:p>
      <w:r>
        <w:rPr>
          <w:rFonts w:ascii="宋体" w:hAnsi="宋体" w:eastAsia="宋体"/>
          <w:sz w:val="24"/>
        </w:rPr>
        <w:t>吴宇哲著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城市住房价格时空演变研究  理论、方法及应用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吴宇哲著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本书出售、求购地址：https://www.jiaokey.com/book/detail/12807704.html</w:t>
      </w:r>
    </w:p>
    <w:p>
      <w:r>
        <w:t>更多相关图书推荐：https://www.jiaokey.com</w:t>
      </w:r>
    </w:p>
    <w:p>
      <w:r>
        <w:t>吴宇哲著 其他作品：https://www.jiaokey.com/tag/吴宇哲著.html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关键词搜索：https://www.jiaokey.com/tag/城市住房价格时空演变研究  理论、方法及应用.html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