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生物医学信息学  计算机在卫生保健和生物医学中的应用  第3版</w:t>
      </w:r>
    </w:p>
    <w:p>
      <w:r>
        <w:rPr>
          <w:rFonts w:ascii="宋体" w:hAnsi="宋体" w:eastAsia="宋体"/>
          <w:sz w:val="24"/>
        </w:rPr>
        <w:t>（美）肖特利弗主编；罗述谦译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生物医学信息学  计算机在卫生保健和生物医学中的应用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（美）肖特利弗主编；罗述谦译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本书出售、求购地址：https://www.jiaokey.com/book/detail/12807699.html</w:t>
      </w:r>
    </w:p>
    <w:p>
      <w:r>
        <w:t>更多相关图书推荐：https://www.jiaokey.com</w:t>
      </w:r>
    </w:p>
    <w:p>
      <w:r>
        <w:t>（美）肖特利弗主编；罗述谦译 其他作品：https://www.jiaokey.com/tag/（美）肖特利弗主编；罗述谦译.html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关键词搜索：https://www.jiaokey.com/tag/生物医学信息学  计算机在卫生保健和生物医学中的应用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