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书名：给力-奔！  广州美术学院设计学院青年教师作品集</w:t>
      </w:r>
    </w:p>
    <w:p>
      <w:r>
        <w:t>作者：童慧明，任小红，丁熊主编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总页数：169</w:t>
      </w:r>
    </w:p>
    <w:p>
      <w:r>
        <w:t>更多请访问教客网: www.jiaokey.com</w:t>
      </w:r>
    </w:p>
    <w:p>
      <w:r>
        <w:t>给力-奔！  广州美术学院设计学院青年教师作品集 评论地址：https://www.jiaokey.com/book/detail/12807663.html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