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书名：小浪底土石坝安全管理实践</w:t>
      </w:r>
    </w:p>
    <w:p>
      <w:r>
        <w:t>作者：殷保合著</w:t>
      </w:r>
    </w:p>
    <w:p>
      <w:r>
        <w:t>出版社：郑州:黄河水利出版社,2010.12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小浪底土石坝安全管理实践 评论地址：https://www.jiaokey.com/book/detail/12807628.html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