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书名：巨变时代的思想与文化  文化研究对话录</w:t>
      </w:r>
    </w:p>
    <w:p>
      <w:r>
        <w:t>作者：孙晓忠编</w:t>
      </w:r>
    </w:p>
    <w:p>
      <w:r>
        <w:t>出版社：上海：上海书店出版社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巨变时代的思想与文化  文化研究对话录 评论地址：https://www.jiaokey.com/book/detail/12807607.html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