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那么，你最后一次见父亲是在什么时候？</w:t>
      </w:r>
    </w:p>
    <w:p>
      <w:r>
        <w:rPr>
          <w:rFonts w:ascii="宋体" w:hAnsi="宋体" w:eastAsia="宋体"/>
          <w:sz w:val="24"/>
        </w:rPr>
        <w:t>（德）莫里森著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那么，你最后一次见父亲是在什么时候？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本书出售、求购地址：https://www.jiaokey.com/book/detail/12807587.html</w:t>
      </w:r>
    </w:p>
    <w:p>
      <w:r>
        <w:t>更多相关图书推荐：https://www.jiaokey.com</w:t>
      </w:r>
    </w:p>
    <w:p>
      <w:r>
        <w:t>（德）莫里森著 其他作品：https://www.jiaokey.com/tag/（德）莫里森著.html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关键词搜索：https://www.jiaokey.com/tag/那么，你最后一次见父亲是在什么时候？.html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