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初中语文阅读理解题王  第三次修订  九年级  初三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初中语文阅读理解题王  第三次修订  九年级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本书出售、求购地址：https://www.jiaokey.com/book/detail/12807500.html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关键词搜索：https://www.jiaokey.com/tag/语文课-阅读教学-初中-习题.html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