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快乐女生·浪漫家居系列  手做香草系时尚小单品</w:t>
      </w:r>
    </w:p>
    <w:p>
      <w:r>
        <w:rPr>
          <w:rFonts w:ascii="宋体" w:hAnsi="宋体" w:eastAsia="宋体"/>
          <w:sz w:val="24"/>
        </w:rPr>
        <w:t>日本靓丽社著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快乐女生·浪漫家居系列  手做香草系时尚小单品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日本靓丽社著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本书出售、求购地址：https://www.jiaokey.com/book/detail/12807475.html</w:t>
      </w:r>
    </w:p>
    <w:p>
      <w:r>
        <w:t>更多相关图书推荐：https://www.jiaokey.com</w:t>
      </w:r>
    </w:p>
    <w:p>
      <w:r>
        <w:t>日本靓丽社著 其他作品：https://www.jiaokey.com/tag/日本靓丽社著.html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关键词搜索：https://www.jiaokey.com/tag/快乐女生·浪漫家居系列  手做香草系时尚小单品.html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