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外商直接投资对中国制造业市场结构的影响</w:t>
      </w:r>
    </w:p>
    <w:p>
      <w:r>
        <w:rPr>
          <w:rFonts w:ascii="宋体" w:hAnsi="宋体" w:eastAsia="宋体"/>
          <w:sz w:val="24"/>
        </w:rPr>
        <w:t>宋娟著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外商直接投资对中国制造业市场结构的影响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本书出售、求购地址：https://www.jiaokey.com/book/detail/12807434.html</w:t>
      </w:r>
    </w:p>
    <w:p>
      <w:r>
        <w:t>更多相关图书推荐：https://www.jiaokey.com</w:t>
      </w:r>
    </w:p>
    <w:p>
      <w:r>
        <w:t>宋娟著 其他作品：https://www.jiaokey.com/tag/宋娟著.html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关键词搜索：https://www.jiaokey.com/tag/外商直接投资对中国制造业市场结构的影响.html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