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金融风险测量和全面风险管理  理论、应用和监管</w:t>
      </w:r>
    </w:p>
    <w:p>
      <w:r>
        <w:rPr>
          <w:rFonts w:ascii="宋体" w:hAnsi="宋体" w:eastAsia="宋体"/>
          <w:sz w:val="24"/>
        </w:rPr>
        <w:t>（加）陈公越，（加）于盟，许威著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金融风险测量和全面风险管理  理论、应用和监管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（加）陈公越，（加）于盟，许威著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本书出售、求购地址：https://www.jiaokey.com/book/detail/12807430.html</w:t>
      </w:r>
    </w:p>
    <w:p>
      <w:r>
        <w:t>更多相关图书推荐：https://www.jiaokey.com</w:t>
      </w:r>
    </w:p>
    <w:p>
      <w:r>
        <w:t>（加）陈公越，（加）于盟，许威著 其他作品：https://www.jiaokey.com/tag/（加）陈公越，（加）于盟，许威著.html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关键词搜索：https://www.jiaokey.com/tag/金融风险测量和全面风险管理  理论、应用和监管.html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