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大气颗粒物与区域复合污染</w:t>
      </w:r>
    </w:p>
    <w:p>
      <w:r>
        <w:rPr>
          <w:rFonts w:ascii="宋体" w:hAnsi="宋体" w:eastAsia="宋体"/>
          <w:sz w:val="24"/>
        </w:rPr>
        <w:t>贺克斌，杨复沫，段凤魁等著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大气颗粒物与区域复合污染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贺克斌，杨复沫，段凤魁等著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本书出售、求购地址：https://www.jiaokey.com/book/detail/12807412.html</w:t>
      </w:r>
    </w:p>
    <w:p>
      <w:r>
        <w:t>更多相关图书推荐：https://www.jiaokey.com</w:t>
      </w:r>
    </w:p>
    <w:p>
      <w:r>
        <w:t>贺克斌，杨复沫，段凤魁等著 其他作品：https://www.jiaokey.com/tag/贺克斌，杨复沫，段凤魁等著.html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关键词搜索：https://www.jiaokey.com/tag/大气颗粒物与区域复合污染.html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