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  2  元素化合物知识与实验探究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  2  元素化合物知识与实验探究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本书出售、求购地址：https://www.jiaokey.com/book/detail/12807391.html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关键词搜索：https://www.jiaokey.com/tag/初中化学  2  元素化合物知识与实验探究.html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