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永远的励志经典系列  拿破仑·希尔的成功魔梯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永远的励志经典系列  拿破仑·希尔的成功魔梯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本书出售、求购地址：https://www.jiaokey.com/book/detail/12807368.html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关键词搜索：https://www.jiaokey.com/tag/永远的励志经典系列  拿破仑·希尔的成功魔梯.html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