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多维解题方法规律技巧特别训练  初中化学</w:t>
      </w:r>
    </w:p>
    <w:p>
      <w:r>
        <w:rPr>
          <w:rFonts w:ascii="宋体" w:hAnsi="宋体" w:eastAsia="宋体"/>
          <w:sz w:val="24"/>
        </w:rPr>
        <w:t>沈玉兰，蒋天庆丛书主编；朱鹏歧分册主编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多维解题方法规律技巧特别训练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沈玉兰，蒋天庆丛书主编；朱鹏歧分册主编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本书出售、求购地址：https://www.jiaokey.com/book/detail/12807345.html</w:t>
      </w:r>
    </w:p>
    <w:p>
      <w:r>
        <w:t>更多相关图书推荐：https://www.jiaokey.com</w:t>
      </w:r>
    </w:p>
    <w:p>
      <w:r>
        <w:t>沈玉兰，蒋天庆丛书主编；朱鹏歧分册主编 其他作品：https://www.jiaokey.com/tag/沈玉兰，蒋天庆丛书主编；朱鹏歧分册主编.html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关键词搜索：https://www.jiaokey.com/tag/多维解题方法规律技巧特别训练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