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化学  选修  化学与生活  配新课标苏教版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化学  选修  化学与生活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本书出售、求购地址：https://www.jiaokey.com/book/detail/12807305.html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化学  选修  化学与生活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