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专题讲练考  初中物理  能量与能源</w:t>
      </w:r>
    </w:p>
    <w:p>
      <w:r>
        <w:rPr>
          <w:rFonts w:ascii="宋体" w:hAnsi="宋体" w:eastAsia="宋体"/>
          <w:sz w:val="24"/>
        </w:rPr>
        <w:t>田树，钱明亮，袁永峰等编著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专题讲练考  初中物理  能量与能源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田树，钱明亮，袁永峰等编著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本书出售、求购地址：https://www.jiaokey.com/book/detail/12807288.html</w:t>
      </w:r>
    </w:p>
    <w:p>
      <w:r>
        <w:t>更多相关图书推荐：https://www.jiaokey.com</w:t>
      </w:r>
    </w:p>
    <w:p>
      <w:r>
        <w:t>田树，钱明亮，袁永峰等编著 其他作品：https://www.jiaokey.com/tag/田树，钱明亮，袁永峰等编著.html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关键词搜索：https://www.jiaokey.com/tag/专题讲练考  初中物理  能量与能源.html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