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全优学习  同步学、练部分  科学  浙江版·八年级  上册</w:t>
      </w:r>
    </w:p>
    <w:p>
      <w:r>
        <w:rPr>
          <w:rFonts w:ascii="宋体" w:hAnsi="宋体" w:eastAsia="宋体"/>
          <w:sz w:val="24"/>
        </w:rPr>
        <w:t>《全优学习》编写组编写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全优学习  同步学、练部分  科学  浙江版·八年级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《全优学习》编写组编写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本书出售、求购地址：https://www.jiaokey.com/book/detail/12807276.html</w:t>
      </w:r>
    </w:p>
    <w:p>
      <w:r>
        <w:t>更多相关图书推荐：https://www.jiaokey.com</w:t>
      </w:r>
    </w:p>
    <w:p>
      <w:r>
        <w:t>《全优学习》编写组编写 其他作品：https://www.jiaokey.com/tag/《全优学习》编写组编写.html</w:t>
      </w:r>
    </w:p>
    <w:p>
      <w:r>
        <w:t>关键词搜索：https://www.jiaokey.com/tag/全优学习  同步学、练部分  科学  浙江版·八年级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