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高中生物题组精编  第1册  分子与细胞  遗传与进化  稳态与环境</w:t>
      </w:r>
    </w:p>
    <w:p>
      <w:r>
        <w:rPr>
          <w:rFonts w:ascii="宋体" w:hAnsi="宋体" w:eastAsia="宋体"/>
          <w:sz w:val="24"/>
        </w:rPr>
        <w:t>李延平主编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高中生物题组精编  第1册  分子与细胞  遗传与进化  稳态与环境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本书出售、求购地址：https://www.jiaokey.com/book/detail/12807272.html</w:t>
      </w:r>
    </w:p>
    <w:p>
      <w:r>
        <w:t>更多相关图书推荐：https://www.jiaokey.com</w:t>
      </w:r>
    </w:p>
    <w:p>
      <w:r>
        <w:t>李延平主编 其他作品：https://www.jiaokey.com/tag/李延平主编.html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