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  疑难与规律详解  数学  八年级  修订版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  疑难与规律详解  数学  八年级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本书出售、求购地址：https://www.jiaokey.com/book/detail/12807252.html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关键词搜索：https://www.jiaokey.com/tag/提分攻略  疑难与规律详解  数学  八年级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