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轻松搞定大学英语六级考试  作文与翻译万能模板  升级版</w:t>
      </w:r>
    </w:p>
    <w:p>
      <w:r>
        <w:rPr>
          <w:rFonts w:ascii="宋体" w:hAnsi="宋体" w:eastAsia="宋体"/>
          <w:sz w:val="24"/>
        </w:rPr>
        <w:t>王迈迈编译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轻松搞定大学英语六级考试  作文与翻译万能模板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本书出售、求购地址：https://www.jiaokey.com/book/detail/12807205.html</w:t>
      </w:r>
    </w:p>
    <w:p>
      <w:r>
        <w:t>更多相关图书推荐：https://www.jiaokey.com</w:t>
      </w:r>
    </w:p>
    <w:p>
      <w:r>
        <w:t>王迈迈编译 其他作品：https://www.jiaokey.com/tag/王迈迈编译.html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关键词搜索：https://www.jiaokey.com/tag/轻松搞定大学英语六级考试  作文与翻译万能模板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