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罗斯蒙德欢乐育儿书  父母教会孩子快乐生活的6堂课</w:t>
      </w:r>
    </w:p>
    <w:p>
      <w:r>
        <w:rPr>
          <w:rFonts w:ascii="宋体" w:hAnsi="宋体" w:eastAsia="宋体"/>
          <w:sz w:val="24"/>
        </w:rPr>
        <w:t>（美）约翰·罗斯蒙德著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罗斯蒙德欢乐育儿书  父母教会孩子快乐生活的6堂课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（美）约翰·罗斯蒙德著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本书出售、求购地址：https://www.jiaokey.com/book/detail/12807204.html</w:t>
      </w:r>
    </w:p>
    <w:p>
      <w:r>
        <w:t>更多相关图书推荐：https://www.jiaokey.com</w:t>
      </w:r>
    </w:p>
    <w:p>
      <w:r>
        <w:t>（美）约翰·罗斯蒙德著 其他作品：https://www.jiaokey.com/tag/（美）约翰·罗斯蒙德著.html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关键词搜索：https://www.jiaokey.com/tag/罗斯蒙德欢乐育儿书  父母教会孩子快乐生活的6堂课.html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